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5195" w14:textId="48159E57" w:rsidR="00C676EE" w:rsidRPr="0034244E" w:rsidRDefault="00C676EE" w:rsidP="0034244E">
      <w:pPr>
        <w:pBdr>
          <w:bottom w:val="single" w:sz="4" w:space="1" w:color="auto"/>
        </w:pBdr>
        <w:rPr>
          <w:b/>
          <w:bCs/>
          <w:sz w:val="28"/>
          <w:szCs w:val="28"/>
        </w:rPr>
      </w:pPr>
      <w:r w:rsidRPr="0034244E">
        <w:rPr>
          <w:b/>
          <w:bCs/>
          <w:sz w:val="28"/>
          <w:szCs w:val="28"/>
        </w:rPr>
        <w:t>2025-26 Parent Council Meeting</w:t>
      </w:r>
      <w:r w:rsidR="0034244E" w:rsidRPr="0034244E">
        <w:rPr>
          <w:b/>
          <w:bCs/>
          <w:sz w:val="28"/>
          <w:szCs w:val="28"/>
        </w:rPr>
        <w:t xml:space="preserve"> #1:</w:t>
      </w:r>
      <w:r w:rsidRPr="0034244E">
        <w:rPr>
          <w:b/>
          <w:bCs/>
          <w:sz w:val="28"/>
          <w:szCs w:val="28"/>
        </w:rPr>
        <w:t xml:space="preserve"> </w:t>
      </w:r>
      <w:r w:rsidR="0034244E" w:rsidRPr="0034244E">
        <w:rPr>
          <w:b/>
          <w:bCs/>
          <w:sz w:val="28"/>
          <w:szCs w:val="28"/>
        </w:rPr>
        <w:t>Minutes</w:t>
      </w:r>
    </w:p>
    <w:p w14:paraId="26A46763" w14:textId="78DD33CE" w:rsidR="00D87334" w:rsidRDefault="002D62A8">
      <w:r>
        <w:t xml:space="preserve">Meeting Date: </w:t>
      </w:r>
      <w:r w:rsidR="00C676EE">
        <w:t>Sept 16, 2025</w:t>
      </w:r>
    </w:p>
    <w:p w14:paraId="0C1F193C" w14:textId="439AB715" w:rsidR="00D87334" w:rsidRDefault="002D62A8">
      <w:r>
        <w:t xml:space="preserve">Time: </w:t>
      </w:r>
      <w:r w:rsidR="00C676EE">
        <w:t xml:space="preserve">6:30- </w:t>
      </w:r>
      <w:r w:rsidR="0034244E">
        <w:t>7:00</w:t>
      </w:r>
    </w:p>
    <w:p w14:paraId="2017C53A" w14:textId="3FB93086" w:rsidR="00D87334" w:rsidRDefault="002D62A8" w:rsidP="0034244E">
      <w:pPr>
        <w:pBdr>
          <w:bottom w:val="single" w:sz="4" w:space="1" w:color="auto"/>
        </w:pBdr>
      </w:pPr>
      <w:r>
        <w:t xml:space="preserve">Location: </w:t>
      </w:r>
      <w:r w:rsidR="00C676EE">
        <w:t>Odessa Public School Library</w:t>
      </w:r>
    </w:p>
    <w:p w14:paraId="0F106822" w14:textId="77777777" w:rsidR="00D87334" w:rsidRDefault="002D62A8">
      <w:pPr>
        <w:pStyle w:val="Heading2"/>
      </w:pPr>
      <w:r>
        <w:t>1. Welcome and Introductions</w:t>
      </w:r>
    </w:p>
    <w:p w14:paraId="037790AF" w14:textId="77777777" w:rsidR="00D87334" w:rsidRDefault="002D62A8">
      <w:r>
        <w:t>Chairperson’s welcome</w:t>
      </w:r>
    </w:p>
    <w:p w14:paraId="1CF6431F" w14:textId="77777777" w:rsidR="00D87334" w:rsidRDefault="002D62A8">
      <w:r>
        <w:t>Attendance:</w:t>
      </w:r>
    </w:p>
    <w:p w14:paraId="2E79C2EC" w14:textId="678F22E6" w:rsidR="00D87334" w:rsidRDefault="002D62A8">
      <w:r>
        <w:t xml:space="preserve">  - Parents Present: </w:t>
      </w:r>
      <w:r w:rsidR="00C676EE">
        <w:t xml:space="preserve">Erin Truesdell, Megan Richmond, Stacey Waldram, Rachel Moser, Emily Wilkinson, Kim Keith, Katie Ramoutar, Haley DaCosta, </w:t>
      </w:r>
    </w:p>
    <w:p w14:paraId="1037963A" w14:textId="6B7E150D" w:rsidR="00D87334" w:rsidRDefault="002D62A8">
      <w:r>
        <w:t xml:space="preserve">  - Staff Present: </w:t>
      </w:r>
      <w:r w:rsidR="00C676EE">
        <w:t>Krista Esford, Courtney Bush</w:t>
      </w:r>
    </w:p>
    <w:p w14:paraId="3F8AF547" w14:textId="33E9CE18" w:rsidR="00D87334" w:rsidRDefault="002D62A8">
      <w:r>
        <w:t xml:space="preserve">  - Guests: </w:t>
      </w:r>
      <w:r w:rsidR="00C676EE">
        <w:t>No Guests</w:t>
      </w:r>
    </w:p>
    <w:p w14:paraId="70358A5F" w14:textId="68F182EE" w:rsidR="00C676EE" w:rsidRDefault="002D62A8" w:rsidP="0034244E">
      <w:pPr>
        <w:pStyle w:val="Heading2"/>
      </w:pPr>
      <w:r>
        <w:t xml:space="preserve">2. </w:t>
      </w:r>
      <w:r w:rsidR="00C676EE">
        <w:t>Vote in of 2025-26 Parent Council Roles</w:t>
      </w:r>
    </w:p>
    <w:p w14:paraId="36593176" w14:textId="4EAFED10" w:rsidR="00D87334" w:rsidRDefault="00C676EE">
      <w:r>
        <w:t>Chair: Stacey Waldram [Approved]</w:t>
      </w:r>
    </w:p>
    <w:p w14:paraId="140D5BA1" w14:textId="27F51BF9" w:rsidR="00C676EE" w:rsidRDefault="00C676EE">
      <w:r>
        <w:t>Treasurer: Kim Keith [Approved]</w:t>
      </w:r>
    </w:p>
    <w:p w14:paraId="16CB5B07" w14:textId="566D7946" w:rsidR="00D87334" w:rsidRDefault="00C676EE">
      <w:r>
        <w:t>Secretary: Katie Ramoutar [Approved]</w:t>
      </w:r>
    </w:p>
    <w:p w14:paraId="126FE93F" w14:textId="6396A590" w:rsidR="00D87334" w:rsidRDefault="00C676EE">
      <w:r>
        <w:t>Fundraising: Hayley DaCosta and Erin Truesdell [Approved]</w:t>
      </w:r>
    </w:p>
    <w:p w14:paraId="63D5AD42" w14:textId="401D4C9C" w:rsidR="00C676EE" w:rsidRDefault="00C676EE">
      <w:r>
        <w:t>Events Coordinator: Courtnie Storms [Approved]</w:t>
      </w:r>
    </w:p>
    <w:p w14:paraId="6A53D739" w14:textId="3C32D532" w:rsidR="00D87334" w:rsidRDefault="00C676EE">
      <w:r>
        <w:t>PIC Member: Emily Wilkinson [Approved]</w:t>
      </w:r>
    </w:p>
    <w:p w14:paraId="71870E20" w14:textId="1A2AD940" w:rsidR="00C676EE" w:rsidRDefault="00C676EE">
      <w:r>
        <w:t>Communications Lead: Erin Truesdell [Approved]</w:t>
      </w:r>
    </w:p>
    <w:p w14:paraId="247A83B6" w14:textId="404F91B8" w:rsidR="0034244E" w:rsidRDefault="0034244E" w:rsidP="0034244E">
      <w:pPr>
        <w:pStyle w:val="Heading2"/>
      </w:pPr>
      <w:r>
        <w:t>Adjournment</w:t>
      </w:r>
    </w:p>
    <w:p w14:paraId="0B1B9A7D" w14:textId="0D273DEF" w:rsidR="0034244E" w:rsidRPr="001C6E20" w:rsidRDefault="0034244E" w:rsidP="0034244E">
      <w:pPr>
        <w:rPr>
          <w:color w:val="EE0000"/>
        </w:rPr>
      </w:pPr>
      <w:r w:rsidRPr="001C6E20">
        <w:rPr>
          <w:color w:val="EE0000"/>
        </w:rPr>
        <w:t>Time adjourned: [7:00pm]</w:t>
      </w:r>
    </w:p>
    <w:p w14:paraId="617C621B" w14:textId="357FA549" w:rsidR="0034244E" w:rsidRDefault="0034244E">
      <w:r>
        <w:br w:type="page"/>
      </w:r>
    </w:p>
    <w:p w14:paraId="1DF53893" w14:textId="714A3B70" w:rsidR="0034244E" w:rsidRPr="0034244E" w:rsidRDefault="0034244E" w:rsidP="0034244E">
      <w:pPr>
        <w:pBdr>
          <w:bottom w:val="single" w:sz="4" w:space="1" w:color="auto"/>
        </w:pBdr>
        <w:rPr>
          <w:b/>
          <w:bCs/>
          <w:sz w:val="28"/>
          <w:szCs w:val="28"/>
        </w:rPr>
      </w:pPr>
      <w:r w:rsidRPr="0034244E">
        <w:rPr>
          <w:b/>
          <w:bCs/>
          <w:sz w:val="28"/>
          <w:szCs w:val="28"/>
        </w:rPr>
        <w:lastRenderedPageBreak/>
        <w:t>2025-26 Parent Council Meeting #</w:t>
      </w:r>
      <w:r>
        <w:rPr>
          <w:b/>
          <w:bCs/>
          <w:sz w:val="28"/>
          <w:szCs w:val="28"/>
        </w:rPr>
        <w:t>2</w:t>
      </w:r>
      <w:r w:rsidRPr="0034244E">
        <w:rPr>
          <w:b/>
          <w:bCs/>
          <w:sz w:val="28"/>
          <w:szCs w:val="28"/>
        </w:rPr>
        <w:t>: Minutes</w:t>
      </w:r>
    </w:p>
    <w:p w14:paraId="63882742" w14:textId="77777777" w:rsidR="0034244E" w:rsidRDefault="0034244E" w:rsidP="0034244E">
      <w:r>
        <w:t>Meeting Date: Sept 16, 2025</w:t>
      </w:r>
    </w:p>
    <w:p w14:paraId="7956F03B" w14:textId="0CD28DFE" w:rsidR="0034244E" w:rsidRDefault="0034244E" w:rsidP="0034244E">
      <w:r>
        <w:t>Time: 7- 8:15</w:t>
      </w:r>
    </w:p>
    <w:p w14:paraId="174AFECC" w14:textId="77777777" w:rsidR="0034244E" w:rsidRDefault="0034244E" w:rsidP="0034244E">
      <w:pPr>
        <w:pBdr>
          <w:bottom w:val="single" w:sz="4" w:space="1" w:color="auto"/>
        </w:pBdr>
      </w:pPr>
      <w:r>
        <w:t>Location: Odessa Public School Library</w:t>
      </w:r>
    </w:p>
    <w:p w14:paraId="331D9939" w14:textId="77777777" w:rsidR="0034244E" w:rsidRDefault="0034244E" w:rsidP="0034244E">
      <w:pPr>
        <w:pStyle w:val="Heading2"/>
      </w:pPr>
      <w:r>
        <w:t>1. Welcome and Introductions</w:t>
      </w:r>
    </w:p>
    <w:p w14:paraId="118BF3A1" w14:textId="77777777" w:rsidR="0034244E" w:rsidRDefault="0034244E" w:rsidP="0034244E">
      <w:r>
        <w:t>Chairperson’s welcome</w:t>
      </w:r>
    </w:p>
    <w:p w14:paraId="410E2BC0" w14:textId="77777777" w:rsidR="0034244E" w:rsidRDefault="0034244E" w:rsidP="0034244E">
      <w:r>
        <w:t>Attendance:</w:t>
      </w:r>
    </w:p>
    <w:p w14:paraId="57B12A6F" w14:textId="05ADCAB6" w:rsidR="0034244E" w:rsidRDefault="0034244E" w:rsidP="0034244E">
      <w:r>
        <w:t xml:space="preserve">  - Parents Present: Erin Truesdell, Megan Richmond, Stacey Waldram, Rachel Moser, Emily Wilkinson, Kim Keith, Katie Ramoutar, Haley DaCosta </w:t>
      </w:r>
    </w:p>
    <w:p w14:paraId="42B5BB51" w14:textId="77777777" w:rsidR="0034244E" w:rsidRDefault="0034244E" w:rsidP="0034244E">
      <w:r>
        <w:t xml:space="preserve">  - Staff Present: Krista Esford, Courtney Bush</w:t>
      </w:r>
    </w:p>
    <w:p w14:paraId="7CF4A27B" w14:textId="5E26180F" w:rsidR="00C676EE" w:rsidRDefault="0034244E" w:rsidP="0034244E">
      <w:r>
        <w:t xml:space="preserve">  - Guests: No Guests</w:t>
      </w:r>
    </w:p>
    <w:p w14:paraId="2D748E88" w14:textId="369FC9F4" w:rsidR="00D87334" w:rsidRDefault="001630D8">
      <w:pPr>
        <w:pStyle w:val="Heading2"/>
      </w:pPr>
      <w:r>
        <w:t>2. Principal’s Report</w:t>
      </w:r>
    </w:p>
    <w:p w14:paraId="6B8CD5AA" w14:textId="4C1D91D0" w:rsidR="00D87334" w:rsidRDefault="0034244E" w:rsidP="0034244E">
      <w:pPr>
        <w:pStyle w:val="ListParagraph"/>
        <w:numPr>
          <w:ilvl w:val="0"/>
          <w:numId w:val="11"/>
        </w:numPr>
      </w:pPr>
      <w:r>
        <w:t>Terry Fox information has gone out to students. Run is September 26</w:t>
      </w:r>
    </w:p>
    <w:p w14:paraId="483E950C" w14:textId="774F5B7D" w:rsidR="0034244E" w:rsidRDefault="0034244E" w:rsidP="0034244E">
      <w:pPr>
        <w:pStyle w:val="ListParagraph"/>
        <w:numPr>
          <w:ilvl w:val="0"/>
          <w:numId w:val="11"/>
        </w:numPr>
      </w:pPr>
      <w:r>
        <w:t>Open house scheduled for September 25 from 5:30 to 6:30. Come and visit the school, see your child’s classroom and meet their teacher(s).</w:t>
      </w:r>
      <w:r w:rsidR="00A47337">
        <w:t xml:space="preserve"> Parent Council will have a</w:t>
      </w:r>
      <w:r w:rsidR="00722151">
        <w:t>n information table and hopefully some Spirit Wear sizes for kids to try on. Odessa water bottles will also be for sale.</w:t>
      </w:r>
    </w:p>
    <w:p w14:paraId="487211DA" w14:textId="4AF7D30E" w:rsidR="0034244E" w:rsidRDefault="0034244E" w:rsidP="0034244E">
      <w:pPr>
        <w:pStyle w:val="ListParagraph"/>
        <w:numPr>
          <w:ilvl w:val="0"/>
          <w:numId w:val="11"/>
        </w:numPr>
      </w:pPr>
      <w:r>
        <w:t>Cross country practices have started during morning recess.</w:t>
      </w:r>
    </w:p>
    <w:p w14:paraId="67421224" w14:textId="4DD7FEE5" w:rsidR="0034244E" w:rsidRDefault="0034244E" w:rsidP="0034244E">
      <w:pPr>
        <w:pStyle w:val="ListParagraph"/>
        <w:numPr>
          <w:ilvl w:val="0"/>
          <w:numId w:val="11"/>
        </w:numPr>
      </w:pPr>
      <w:r>
        <w:t xml:space="preserve">New </w:t>
      </w:r>
      <w:proofErr w:type="gramStart"/>
      <w:r>
        <w:t>this year</w:t>
      </w:r>
      <w:proofErr w:type="gramEnd"/>
      <w:r>
        <w:t xml:space="preserve">: hot lunch program. Emails have gone out to parents with website information and menu. Fundraising potential as a portion of lunch sales come back to the school. Staff </w:t>
      </w:r>
      <w:proofErr w:type="gramStart"/>
      <w:r>
        <w:t>are able to</w:t>
      </w:r>
      <w:proofErr w:type="gramEnd"/>
      <w:r>
        <w:t xml:space="preserve"> order to and more options for those with dietary needs and differing price points are available with this program. </w:t>
      </w:r>
    </w:p>
    <w:p w14:paraId="150AB66C" w14:textId="78197A79" w:rsidR="0034244E" w:rsidRDefault="0034244E" w:rsidP="0034244E">
      <w:pPr>
        <w:pStyle w:val="ListParagraph"/>
        <w:numPr>
          <w:ilvl w:val="0"/>
          <w:numId w:val="11"/>
        </w:numPr>
      </w:pPr>
      <w:r>
        <w:t xml:space="preserve">Milk orders continue to be placed through </w:t>
      </w:r>
      <w:proofErr w:type="spellStart"/>
      <w:r>
        <w:t>SchoolDay</w:t>
      </w:r>
      <w:proofErr w:type="spellEnd"/>
      <w:r>
        <w:t>.</w:t>
      </w:r>
    </w:p>
    <w:p w14:paraId="32DAB92A" w14:textId="2CBF30AF" w:rsidR="0034244E" w:rsidRDefault="0034244E" w:rsidP="0034244E">
      <w:pPr>
        <w:pStyle w:val="ListParagraph"/>
        <w:numPr>
          <w:ilvl w:val="0"/>
          <w:numId w:val="11"/>
        </w:numPr>
      </w:pPr>
      <w:r>
        <w:t xml:space="preserve">Planning for RKY camp junior trip is underway for grades 4,5 and 6. Bus costs continue to </w:t>
      </w:r>
      <w:proofErr w:type="gramStart"/>
      <w:r>
        <w:t>rise,</w:t>
      </w:r>
      <w:proofErr w:type="gramEnd"/>
      <w:r>
        <w:t xml:space="preserve"> to bring the price down per student, would Parent Council be able to contribute to this trip so that </w:t>
      </w:r>
      <w:proofErr w:type="gramStart"/>
      <w:r>
        <w:t>its</w:t>
      </w:r>
      <w:proofErr w:type="gramEnd"/>
      <w:r>
        <w:t xml:space="preserve"> more affordable for students (see action summary below)?</w:t>
      </w:r>
    </w:p>
    <w:p w14:paraId="680A1C78" w14:textId="56A6EE2F" w:rsidR="0034244E" w:rsidRDefault="0034244E" w:rsidP="0034244E">
      <w:pPr>
        <w:pStyle w:val="ListParagraph"/>
        <w:numPr>
          <w:ilvl w:val="0"/>
          <w:numId w:val="11"/>
        </w:numPr>
      </w:pPr>
      <w:r>
        <w:t>Information related to Junior Sports will be coming out shortly from the Limestone School Board. They will be returning to the original mandate to oversee and fund sports for grades 7-8 and only cross country and track for grades 3-6. Odessa administration will continue to find ways to increase participation in sports during the school day such as intramurals and other inclusive opportunities to ensure all can enjoy and participate in sports during school time.</w:t>
      </w:r>
    </w:p>
    <w:p w14:paraId="411F111E" w14:textId="71862E5F" w:rsidR="0034244E" w:rsidRDefault="001C6E20" w:rsidP="0034244E">
      <w:pPr>
        <w:pStyle w:val="ListParagraph"/>
        <w:numPr>
          <w:ilvl w:val="0"/>
          <w:numId w:val="11"/>
        </w:numPr>
      </w:pPr>
      <w:r>
        <w:t xml:space="preserve">Construction in front of the school continues. Students and parents are doing an exceptional job navigating the zone and we ask for continued flexibility so the work </w:t>
      </w:r>
      <w:r>
        <w:lastRenderedPageBreak/>
        <w:t>can be completed as fast as possible. Thank you to students and parents for their support walking, parking and dropping off, in designated zones.</w:t>
      </w:r>
    </w:p>
    <w:p w14:paraId="79AFD18B" w14:textId="77777777" w:rsidR="001C6E20" w:rsidRDefault="001C6E20" w:rsidP="001C6E20">
      <w:pPr>
        <w:pStyle w:val="ListParagraph"/>
      </w:pPr>
    </w:p>
    <w:p w14:paraId="14EDC7EE" w14:textId="20ABF5C2" w:rsidR="00D87334" w:rsidRDefault="001630D8">
      <w:pPr>
        <w:pStyle w:val="Heading2"/>
      </w:pPr>
      <w:r>
        <w:t>3. Treasurer’s Report</w:t>
      </w:r>
    </w:p>
    <w:p w14:paraId="011BC1F8" w14:textId="7BC78DC8" w:rsidR="00D87334" w:rsidRDefault="002D62A8">
      <w:r>
        <w:t>Current balance: [</w:t>
      </w:r>
      <w:r w:rsidR="002527F6">
        <w:t>$12,735.51</w:t>
      </w:r>
      <w:r>
        <w:t>]</w:t>
      </w:r>
    </w:p>
    <w:p w14:paraId="3B3388CB" w14:textId="16A0A085" w:rsidR="00D87334" w:rsidRDefault="002D62A8">
      <w:r>
        <w:t>Upcoming budget items</w:t>
      </w:r>
      <w:r w:rsidR="002527F6">
        <w:t>: $400 per classroom to be used throughout the year to support field trips/activities</w:t>
      </w:r>
      <w:r w:rsidR="00202336">
        <w:t>. Teachers can apply using MS Form being created by Erin/Courtney [Approved]</w:t>
      </w:r>
    </w:p>
    <w:p w14:paraId="4313B783" w14:textId="15BC2B12" w:rsidR="00D87334" w:rsidRDefault="001630D8">
      <w:pPr>
        <w:pStyle w:val="Heading2"/>
      </w:pPr>
      <w:r>
        <w:t>4. Committee Reports</w:t>
      </w:r>
    </w:p>
    <w:p w14:paraId="667403FD" w14:textId="45EB04BF" w:rsidR="00D87334" w:rsidRDefault="002D62A8">
      <w:r>
        <w:t>Fundraising</w:t>
      </w:r>
      <w:r w:rsidR="001C6E20">
        <w:t>:</w:t>
      </w:r>
    </w:p>
    <w:p w14:paraId="7C250920" w14:textId="5BD92B7F" w:rsidR="001C6E20" w:rsidRDefault="002527F6" w:rsidP="002527F6">
      <w:pPr>
        <w:pStyle w:val="ListParagraph"/>
        <w:numPr>
          <w:ilvl w:val="0"/>
          <w:numId w:val="12"/>
        </w:numPr>
      </w:pPr>
      <w:r>
        <w:t>Spirit Wear- Erin to send new options for designs- use the same company as last year.  Fundraiser to take place in October in case people are purchasing for the holidays.</w:t>
      </w:r>
    </w:p>
    <w:p w14:paraId="5B3A8ADA" w14:textId="746E8E45" w:rsidR="002527F6" w:rsidRDefault="002527F6" w:rsidP="002527F6">
      <w:pPr>
        <w:pStyle w:val="ListParagraph"/>
        <w:numPr>
          <w:ilvl w:val="0"/>
          <w:numId w:val="12"/>
        </w:numPr>
      </w:pPr>
      <w:r>
        <w:t xml:space="preserve">Odessa Fair Raffle Table for Holiday Market- was successful last </w:t>
      </w:r>
      <w:proofErr w:type="gramStart"/>
      <w:r>
        <w:t>year</w:t>
      </w:r>
      <w:proofErr w:type="gramEnd"/>
      <w:r>
        <w:t xml:space="preserve"> bringing in over $900 and is low lift. This also allows us to fundraise in the community without tapping too much on parents.</w:t>
      </w:r>
    </w:p>
    <w:p w14:paraId="6486E8BE" w14:textId="3367A11C" w:rsidR="002527F6" w:rsidRDefault="002527F6" w:rsidP="002527F6">
      <w:pPr>
        <w:pStyle w:val="ListParagraph"/>
        <w:numPr>
          <w:ilvl w:val="0"/>
          <w:numId w:val="12"/>
        </w:numPr>
      </w:pPr>
      <w:r>
        <w:t xml:space="preserve">Holiday concert- Consider selling tickets for a “best seat in the house” </w:t>
      </w:r>
      <w:proofErr w:type="gramStart"/>
      <w:r>
        <w:t>similar to</w:t>
      </w:r>
      <w:proofErr w:type="gramEnd"/>
      <w:r>
        <w:t xml:space="preserve"> the Nemo musical last year.</w:t>
      </w:r>
    </w:p>
    <w:p w14:paraId="5AC3FA19" w14:textId="753887A3" w:rsidR="001630D8" w:rsidRDefault="001630D8" w:rsidP="002527F6">
      <w:pPr>
        <w:pStyle w:val="ListParagraph"/>
        <w:numPr>
          <w:ilvl w:val="0"/>
          <w:numId w:val="12"/>
        </w:numPr>
      </w:pPr>
      <w:r>
        <w:t xml:space="preserve">Will consider </w:t>
      </w:r>
      <w:r w:rsidR="0096569D">
        <w:t xml:space="preserve">continuing </w:t>
      </w:r>
      <w:proofErr w:type="spellStart"/>
      <w:r w:rsidR="0096569D">
        <w:t>Halenda’s</w:t>
      </w:r>
      <w:proofErr w:type="spellEnd"/>
      <w:r w:rsidR="0096569D">
        <w:t xml:space="preserve"> Pepperoni Sticks, Flip Give and Mabels Labels this year as well.</w:t>
      </w:r>
    </w:p>
    <w:p w14:paraId="7640DE40" w14:textId="1331061B" w:rsidR="002527F6" w:rsidRDefault="002527F6" w:rsidP="002527F6">
      <w:pPr>
        <w:pStyle w:val="ListParagraph"/>
        <w:numPr>
          <w:ilvl w:val="0"/>
          <w:numId w:val="12"/>
        </w:numPr>
      </w:pPr>
      <w:r>
        <w:t>Fun fair planning to commence next meeting.</w:t>
      </w:r>
    </w:p>
    <w:p w14:paraId="5F270218" w14:textId="521EC2C0" w:rsidR="00202336" w:rsidRDefault="00202336" w:rsidP="002527F6">
      <w:pPr>
        <w:pStyle w:val="ListParagraph"/>
        <w:numPr>
          <w:ilvl w:val="0"/>
          <w:numId w:val="12"/>
        </w:numPr>
      </w:pPr>
      <w:r>
        <w:t xml:space="preserve">Cory and Megan Desjardins – would like to </w:t>
      </w:r>
      <w:proofErr w:type="gramStart"/>
      <w:r>
        <w:t>make a donation</w:t>
      </w:r>
      <w:proofErr w:type="gramEnd"/>
      <w:r>
        <w:t xml:space="preserve"> to the school from an equestrian event they are hosting. Erin to coordinate options for where the money could go (i.e., new mascot, food share)</w:t>
      </w:r>
    </w:p>
    <w:p w14:paraId="6578C39C" w14:textId="196648F9" w:rsidR="00A47337" w:rsidRDefault="00A47337" w:rsidP="002527F6">
      <w:pPr>
        <w:pStyle w:val="ListParagraph"/>
        <w:numPr>
          <w:ilvl w:val="0"/>
          <w:numId w:val="12"/>
        </w:numPr>
      </w:pPr>
      <w:r>
        <w:t>Will set fundraising goals and allocations for 2025-26 next meeting.</w:t>
      </w:r>
    </w:p>
    <w:p w14:paraId="0523EAFF" w14:textId="77B13488" w:rsidR="002527F6" w:rsidRDefault="002527F6" w:rsidP="002527F6">
      <w:r>
        <w:t>Events:</w:t>
      </w:r>
    </w:p>
    <w:p w14:paraId="0022922F" w14:textId="6858CE47" w:rsidR="002527F6" w:rsidRDefault="002527F6" w:rsidP="002527F6">
      <w:pPr>
        <w:pStyle w:val="ListParagraph"/>
        <w:numPr>
          <w:ilvl w:val="0"/>
          <w:numId w:val="13"/>
        </w:numPr>
      </w:pPr>
      <w:r>
        <w:t xml:space="preserve">Replace </w:t>
      </w:r>
      <w:proofErr w:type="spellStart"/>
      <w:r>
        <w:t>Halloweenie</w:t>
      </w:r>
      <w:proofErr w:type="spellEnd"/>
      <w:r>
        <w:t xml:space="preserve"> day</w:t>
      </w:r>
      <w:r w:rsidR="00202336">
        <w:t xml:space="preserve"> </w:t>
      </w:r>
      <w:r>
        <w:t xml:space="preserve">with Pancake Breakfast </w:t>
      </w:r>
      <w:r w:rsidR="00202336">
        <w:t xml:space="preserve">on October 31 </w:t>
      </w:r>
      <w:r>
        <w:t>[Approved]</w:t>
      </w:r>
    </w:p>
    <w:p w14:paraId="3619744E" w14:textId="6DD8DD35" w:rsidR="00202336" w:rsidRDefault="00202336" w:rsidP="002527F6">
      <w:pPr>
        <w:pStyle w:val="ListParagraph"/>
        <w:numPr>
          <w:ilvl w:val="0"/>
          <w:numId w:val="13"/>
        </w:numPr>
      </w:pPr>
      <w:r>
        <w:t>Reading week is the last week of September, if you know of local “celebrities” who could read to the children, please let parent council know.</w:t>
      </w:r>
    </w:p>
    <w:p w14:paraId="08CA532E" w14:textId="4839A9C4" w:rsidR="00202336" w:rsidRDefault="00202336" w:rsidP="002527F6">
      <w:pPr>
        <w:pStyle w:val="ListParagraph"/>
        <w:numPr>
          <w:ilvl w:val="0"/>
          <w:numId w:val="13"/>
        </w:numPr>
      </w:pPr>
      <w:proofErr w:type="gramStart"/>
      <w:r>
        <w:t>Could</w:t>
      </w:r>
      <w:proofErr w:type="gramEnd"/>
      <w:r>
        <w:t xml:space="preserve"> </w:t>
      </w:r>
      <w:proofErr w:type="gramStart"/>
      <w:r>
        <w:t>consider</w:t>
      </w:r>
      <w:proofErr w:type="gramEnd"/>
      <w:r>
        <w:t xml:space="preserve"> a </w:t>
      </w:r>
      <w:proofErr w:type="gramStart"/>
      <w:r>
        <w:t>little lending</w:t>
      </w:r>
      <w:proofErr w:type="gramEnd"/>
      <w:r>
        <w:t xml:space="preserve"> library at the school?</w:t>
      </w:r>
    </w:p>
    <w:p w14:paraId="4B83E586" w14:textId="77777777" w:rsidR="00202336" w:rsidRDefault="00202336" w:rsidP="00202336">
      <w:pPr>
        <w:pStyle w:val="ListParagraph"/>
      </w:pPr>
    </w:p>
    <w:p w14:paraId="1A5C9A2F" w14:textId="4A96B881" w:rsidR="00D87334" w:rsidRDefault="001630D8">
      <w:pPr>
        <w:pStyle w:val="Heading2"/>
      </w:pPr>
      <w:r>
        <w:t>5. Adjournment</w:t>
      </w:r>
    </w:p>
    <w:p w14:paraId="6D93B50B" w14:textId="2D57CA89" w:rsidR="00D87334" w:rsidRPr="00202336" w:rsidRDefault="002D62A8">
      <w:pPr>
        <w:rPr>
          <w:color w:val="EE0000"/>
        </w:rPr>
      </w:pPr>
      <w:r w:rsidRPr="00202336">
        <w:rPr>
          <w:color w:val="EE0000"/>
        </w:rPr>
        <w:t>Time adjourned: [</w:t>
      </w:r>
      <w:r w:rsidR="00202336" w:rsidRPr="00202336">
        <w:rPr>
          <w:color w:val="EE0000"/>
        </w:rPr>
        <w:t>8:15</w:t>
      </w:r>
      <w:r w:rsidRPr="00202336">
        <w:rPr>
          <w:color w:val="EE0000"/>
        </w:rPr>
        <w:t>]</w:t>
      </w:r>
    </w:p>
    <w:p w14:paraId="3AD6162C" w14:textId="1C01C389" w:rsidR="00D87334" w:rsidRDefault="00D87334"/>
    <w:sectPr w:rsidR="00D873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9E539B"/>
    <w:multiLevelType w:val="hybridMultilevel"/>
    <w:tmpl w:val="3B16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27CDB"/>
    <w:multiLevelType w:val="hybridMultilevel"/>
    <w:tmpl w:val="8350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94814"/>
    <w:multiLevelType w:val="hybridMultilevel"/>
    <w:tmpl w:val="E5C2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7269B"/>
    <w:multiLevelType w:val="hybridMultilevel"/>
    <w:tmpl w:val="7F0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14575">
    <w:abstractNumId w:val="8"/>
  </w:num>
  <w:num w:numId="2" w16cid:durableId="160198196">
    <w:abstractNumId w:val="6"/>
  </w:num>
  <w:num w:numId="3" w16cid:durableId="306781454">
    <w:abstractNumId w:val="5"/>
  </w:num>
  <w:num w:numId="4" w16cid:durableId="2126342742">
    <w:abstractNumId w:val="4"/>
  </w:num>
  <w:num w:numId="5" w16cid:durableId="1281373527">
    <w:abstractNumId w:val="7"/>
  </w:num>
  <w:num w:numId="6" w16cid:durableId="1101023758">
    <w:abstractNumId w:val="3"/>
  </w:num>
  <w:num w:numId="7" w16cid:durableId="1562860563">
    <w:abstractNumId w:val="2"/>
  </w:num>
  <w:num w:numId="8" w16cid:durableId="1067193131">
    <w:abstractNumId w:val="1"/>
  </w:num>
  <w:num w:numId="9" w16cid:durableId="818308093">
    <w:abstractNumId w:val="0"/>
  </w:num>
  <w:num w:numId="10" w16cid:durableId="1671908794">
    <w:abstractNumId w:val="10"/>
  </w:num>
  <w:num w:numId="11" w16cid:durableId="140079875">
    <w:abstractNumId w:val="9"/>
  </w:num>
  <w:num w:numId="12" w16cid:durableId="1228494898">
    <w:abstractNumId w:val="12"/>
  </w:num>
  <w:num w:numId="13" w16cid:durableId="833955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30D8"/>
    <w:rsid w:val="001C6E20"/>
    <w:rsid w:val="00202336"/>
    <w:rsid w:val="002527F6"/>
    <w:rsid w:val="0029639D"/>
    <w:rsid w:val="002D62A8"/>
    <w:rsid w:val="00326F90"/>
    <w:rsid w:val="0034244E"/>
    <w:rsid w:val="00722151"/>
    <w:rsid w:val="00765EA0"/>
    <w:rsid w:val="0096569D"/>
    <w:rsid w:val="00A47337"/>
    <w:rsid w:val="00AA1D8D"/>
    <w:rsid w:val="00B47730"/>
    <w:rsid w:val="00C676EE"/>
    <w:rsid w:val="00C94F1D"/>
    <w:rsid w:val="00CB0664"/>
    <w:rsid w:val="00D77203"/>
    <w:rsid w:val="00D873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18E05"/>
  <w14:defaultImageDpi w14:val="300"/>
  <w15:docId w15:val="{F30B968C-9D37-4875-843F-0798DBC8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Esford, Krista</cp:lastModifiedBy>
  <cp:revision>2</cp:revision>
  <dcterms:created xsi:type="dcterms:W3CDTF">2025-09-23T19:16:00Z</dcterms:created>
  <dcterms:modified xsi:type="dcterms:W3CDTF">2025-09-23T19:16:00Z</dcterms:modified>
  <cp:category/>
</cp:coreProperties>
</file>